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4B2AC" w14:textId="77777777" w:rsidR="00D22EBB" w:rsidRDefault="00000000">
      <w:pPr>
        <w:pStyle w:val="Heading1"/>
      </w:pPr>
      <w:r>
        <w:rPr>
          <w:sz w:val="22"/>
        </w:rPr>
        <w:t>Fleurieu Food Inc. – Proxy Form</w:t>
      </w:r>
    </w:p>
    <w:p w14:paraId="35B741A2" w14:textId="1B422D3E" w:rsidR="00D22EBB" w:rsidRDefault="00000000">
      <w:r>
        <w:t>Annual General Meeting (AGM)</w:t>
      </w:r>
      <w:r w:rsidR="000A202F">
        <w:t xml:space="preserve"> 2025</w:t>
      </w:r>
    </w:p>
    <w:p w14:paraId="525DB2D3" w14:textId="1C72D1B8" w:rsidR="00D22EBB" w:rsidRDefault="00000000">
      <w:r>
        <w:t>Date: ____</w:t>
      </w:r>
      <w:r w:rsidR="000A202F">
        <w:t>Tuesday 14</w:t>
      </w:r>
      <w:r w:rsidR="000A202F" w:rsidRPr="000A202F">
        <w:rPr>
          <w:vertAlign w:val="superscript"/>
        </w:rPr>
        <w:t>th</w:t>
      </w:r>
      <w:r w:rsidR="000A202F">
        <w:t xml:space="preserve"> October 2025</w:t>
      </w:r>
    </w:p>
    <w:p w14:paraId="6FA233B9" w14:textId="4EAE1644" w:rsidR="00D22EBB" w:rsidRDefault="00000000">
      <w:r>
        <w:t>Time: ________</w:t>
      </w:r>
      <w:r w:rsidR="000A202F">
        <w:t>6pm</w:t>
      </w:r>
    </w:p>
    <w:p w14:paraId="3CA72FB3" w14:textId="06C19BEE" w:rsidR="00D22EBB" w:rsidRDefault="00000000">
      <w:r>
        <w:t>Location: _____</w:t>
      </w:r>
      <w:r w:rsidR="000A202F">
        <w:t>Our Place, 1980 Brookman Road, Willunga South Australia 5172</w:t>
      </w:r>
    </w:p>
    <w:p w14:paraId="74DDCAA7" w14:textId="77777777" w:rsidR="00D22EBB" w:rsidRDefault="00000000">
      <w:pPr>
        <w:pStyle w:val="Heading2"/>
      </w:pPr>
      <w:r>
        <w:rPr>
          <w:sz w:val="22"/>
        </w:rPr>
        <w:br/>
        <w:t>Appointment of Proxy</w:t>
      </w:r>
    </w:p>
    <w:p w14:paraId="7BB466B2" w14:textId="77777777" w:rsidR="00D22EBB" w:rsidRDefault="00000000">
      <w:r>
        <w:t>I, [Type full name here]</w:t>
      </w:r>
      <w:r>
        <w:br/>
        <w:t>of [Type address here]</w:t>
      </w:r>
      <w:r>
        <w:br/>
      </w:r>
      <w:r>
        <w:br/>
        <w:t>being a financial member of Fleurieu Food Inc., hereby appoint:</w:t>
      </w:r>
      <w:r>
        <w:br/>
      </w:r>
      <w:r>
        <w:br/>
        <w:t>☐ the Chairperson of the meeting, OR</w:t>
      </w:r>
      <w:r>
        <w:br/>
        <w:t>☐ [Type full name of proxy here]</w:t>
      </w:r>
      <w:r>
        <w:br/>
        <w:t>of [Type address of proxy here]</w:t>
      </w:r>
      <w:r>
        <w:br/>
      </w:r>
      <w:r>
        <w:br/>
        <w:t>as my proxy to vote on my behalf at the Annual General Meeting of Fleurieu Food Inc. to be held on the date above and at any adjournment of that meeting.</w:t>
      </w:r>
    </w:p>
    <w:p w14:paraId="52D4A895" w14:textId="77777777" w:rsidR="00D22EBB" w:rsidRDefault="00000000">
      <w:pPr>
        <w:pStyle w:val="Heading2"/>
      </w:pPr>
      <w:r>
        <w:rPr>
          <w:sz w:val="22"/>
        </w:rPr>
        <w:br/>
        <w:t>Voting Instructions (optional)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22EBB" w14:paraId="2B950EBA" w14:textId="77777777">
        <w:trPr>
          <w:jc w:val="center"/>
        </w:trPr>
        <w:tc>
          <w:tcPr>
            <w:tcW w:w="2160" w:type="dxa"/>
          </w:tcPr>
          <w:p w14:paraId="435447F3" w14:textId="77777777" w:rsidR="00D22EBB" w:rsidRDefault="00000000">
            <w:r>
              <w:t>Motion</w:t>
            </w:r>
          </w:p>
        </w:tc>
        <w:tc>
          <w:tcPr>
            <w:tcW w:w="2160" w:type="dxa"/>
          </w:tcPr>
          <w:p w14:paraId="13591DBB" w14:textId="77777777" w:rsidR="00D22EBB" w:rsidRDefault="00000000">
            <w:r>
              <w:t>For</w:t>
            </w:r>
          </w:p>
        </w:tc>
        <w:tc>
          <w:tcPr>
            <w:tcW w:w="2160" w:type="dxa"/>
          </w:tcPr>
          <w:p w14:paraId="5CD64A5A" w14:textId="77777777" w:rsidR="00D22EBB" w:rsidRDefault="00000000">
            <w:r>
              <w:t>Against</w:t>
            </w:r>
          </w:p>
        </w:tc>
        <w:tc>
          <w:tcPr>
            <w:tcW w:w="2160" w:type="dxa"/>
          </w:tcPr>
          <w:p w14:paraId="23EF3A1C" w14:textId="77777777" w:rsidR="00D22EBB" w:rsidRDefault="00000000">
            <w:r>
              <w:t>Abstain</w:t>
            </w:r>
          </w:p>
        </w:tc>
      </w:tr>
      <w:tr w:rsidR="00D22EBB" w14:paraId="2FFFA0F2" w14:textId="77777777">
        <w:trPr>
          <w:jc w:val="center"/>
        </w:trPr>
        <w:tc>
          <w:tcPr>
            <w:tcW w:w="2160" w:type="dxa"/>
          </w:tcPr>
          <w:p w14:paraId="1062C526" w14:textId="77777777" w:rsidR="00D22EBB" w:rsidRDefault="00000000">
            <w:r>
              <w:t>Adoption of minutes from previous AGM</w:t>
            </w:r>
          </w:p>
        </w:tc>
        <w:tc>
          <w:tcPr>
            <w:tcW w:w="2160" w:type="dxa"/>
          </w:tcPr>
          <w:p w14:paraId="3831F289" w14:textId="77777777" w:rsidR="00D22EBB" w:rsidRDefault="00000000">
            <w:r>
              <w:t>☐</w:t>
            </w:r>
          </w:p>
        </w:tc>
        <w:tc>
          <w:tcPr>
            <w:tcW w:w="2160" w:type="dxa"/>
          </w:tcPr>
          <w:p w14:paraId="6F32404B" w14:textId="77777777" w:rsidR="00D22EBB" w:rsidRDefault="00000000">
            <w:r>
              <w:t>☐</w:t>
            </w:r>
          </w:p>
        </w:tc>
        <w:tc>
          <w:tcPr>
            <w:tcW w:w="2160" w:type="dxa"/>
          </w:tcPr>
          <w:p w14:paraId="75D964DE" w14:textId="77777777" w:rsidR="00D22EBB" w:rsidRDefault="00000000">
            <w:r>
              <w:t>☐</w:t>
            </w:r>
          </w:p>
        </w:tc>
      </w:tr>
      <w:tr w:rsidR="00D22EBB" w14:paraId="2DBA7406" w14:textId="77777777">
        <w:trPr>
          <w:jc w:val="center"/>
        </w:trPr>
        <w:tc>
          <w:tcPr>
            <w:tcW w:w="2160" w:type="dxa"/>
          </w:tcPr>
          <w:p w14:paraId="7CCE26F9" w14:textId="77777777" w:rsidR="00D22EBB" w:rsidRDefault="00000000">
            <w:r>
              <w:t>Acceptance of Financial Report</w:t>
            </w:r>
          </w:p>
        </w:tc>
        <w:tc>
          <w:tcPr>
            <w:tcW w:w="2160" w:type="dxa"/>
          </w:tcPr>
          <w:p w14:paraId="0BBA0E1B" w14:textId="77777777" w:rsidR="00D22EBB" w:rsidRDefault="00000000">
            <w:r>
              <w:t>☐</w:t>
            </w:r>
          </w:p>
        </w:tc>
        <w:tc>
          <w:tcPr>
            <w:tcW w:w="2160" w:type="dxa"/>
          </w:tcPr>
          <w:p w14:paraId="7BBBC7CB" w14:textId="77777777" w:rsidR="00D22EBB" w:rsidRDefault="00000000">
            <w:r>
              <w:t>☐</w:t>
            </w:r>
          </w:p>
        </w:tc>
        <w:tc>
          <w:tcPr>
            <w:tcW w:w="2160" w:type="dxa"/>
          </w:tcPr>
          <w:p w14:paraId="6DECBA78" w14:textId="77777777" w:rsidR="00D22EBB" w:rsidRDefault="00000000">
            <w:r>
              <w:t>☐</w:t>
            </w:r>
          </w:p>
        </w:tc>
      </w:tr>
      <w:tr w:rsidR="00D22EBB" w14:paraId="1D11FA6B" w14:textId="77777777">
        <w:trPr>
          <w:jc w:val="center"/>
        </w:trPr>
        <w:tc>
          <w:tcPr>
            <w:tcW w:w="2160" w:type="dxa"/>
          </w:tcPr>
          <w:p w14:paraId="6501C958" w14:textId="77777777" w:rsidR="00D22EBB" w:rsidRDefault="00000000">
            <w:r>
              <w:t>Election of Committee Members</w:t>
            </w:r>
          </w:p>
        </w:tc>
        <w:tc>
          <w:tcPr>
            <w:tcW w:w="2160" w:type="dxa"/>
          </w:tcPr>
          <w:p w14:paraId="10961388" w14:textId="77777777" w:rsidR="00D22EBB" w:rsidRDefault="00000000">
            <w:r>
              <w:t>☐</w:t>
            </w:r>
          </w:p>
        </w:tc>
        <w:tc>
          <w:tcPr>
            <w:tcW w:w="2160" w:type="dxa"/>
          </w:tcPr>
          <w:p w14:paraId="687804B9" w14:textId="77777777" w:rsidR="00D22EBB" w:rsidRDefault="00000000">
            <w:r>
              <w:t>☐</w:t>
            </w:r>
          </w:p>
        </w:tc>
        <w:tc>
          <w:tcPr>
            <w:tcW w:w="2160" w:type="dxa"/>
          </w:tcPr>
          <w:p w14:paraId="5F5A0F83" w14:textId="77777777" w:rsidR="00D22EBB" w:rsidRDefault="00000000">
            <w:r>
              <w:t>☐</w:t>
            </w:r>
          </w:p>
        </w:tc>
      </w:tr>
      <w:tr w:rsidR="00D22EBB" w14:paraId="2EBC49DF" w14:textId="77777777">
        <w:trPr>
          <w:jc w:val="center"/>
        </w:trPr>
        <w:tc>
          <w:tcPr>
            <w:tcW w:w="2160" w:type="dxa"/>
          </w:tcPr>
          <w:p w14:paraId="55C0AEF1" w14:textId="77777777" w:rsidR="00D22EBB" w:rsidRDefault="00000000">
            <w:r>
              <w:t>Other business (as per agenda)</w:t>
            </w:r>
          </w:p>
        </w:tc>
        <w:tc>
          <w:tcPr>
            <w:tcW w:w="2160" w:type="dxa"/>
          </w:tcPr>
          <w:p w14:paraId="5C0425BF" w14:textId="77777777" w:rsidR="00D22EBB" w:rsidRDefault="00000000">
            <w:r>
              <w:t>☐</w:t>
            </w:r>
          </w:p>
        </w:tc>
        <w:tc>
          <w:tcPr>
            <w:tcW w:w="2160" w:type="dxa"/>
          </w:tcPr>
          <w:p w14:paraId="2628F431" w14:textId="77777777" w:rsidR="00D22EBB" w:rsidRDefault="00000000">
            <w:r>
              <w:t>☐</w:t>
            </w:r>
          </w:p>
        </w:tc>
        <w:tc>
          <w:tcPr>
            <w:tcW w:w="2160" w:type="dxa"/>
          </w:tcPr>
          <w:p w14:paraId="0C2CD38C" w14:textId="77777777" w:rsidR="00D22EBB" w:rsidRDefault="00000000">
            <w:r>
              <w:t>☐</w:t>
            </w:r>
          </w:p>
        </w:tc>
      </w:tr>
    </w:tbl>
    <w:p w14:paraId="086AC9B4" w14:textId="77777777" w:rsidR="00D22EBB" w:rsidRDefault="00000000">
      <w:r>
        <w:br/>
        <w:t>If no direction is given, the proxy may vote as they see fit.</w:t>
      </w:r>
    </w:p>
    <w:p w14:paraId="03C8C221" w14:textId="77777777" w:rsidR="00D22EBB" w:rsidRDefault="00000000">
      <w:pPr>
        <w:pStyle w:val="Heading2"/>
      </w:pPr>
      <w:r>
        <w:rPr>
          <w:sz w:val="22"/>
        </w:rPr>
        <w:lastRenderedPageBreak/>
        <w:br/>
        <w:t>Member Signature</w:t>
      </w:r>
    </w:p>
    <w:p w14:paraId="47CC2742" w14:textId="77777777" w:rsidR="00D22EBB" w:rsidRDefault="00000000">
      <w:r>
        <w:t>Signature (type name if sending electronically): [Type here]</w:t>
      </w:r>
    </w:p>
    <w:p w14:paraId="7E0ADC73" w14:textId="77777777" w:rsidR="00D22EBB" w:rsidRDefault="00000000">
      <w:r>
        <w:t>Date: [Type date here]</w:t>
      </w:r>
    </w:p>
    <w:p w14:paraId="01B820F1" w14:textId="77777777" w:rsidR="00D22EBB" w:rsidRDefault="00000000">
      <w:pPr>
        <w:pStyle w:val="Heading2"/>
      </w:pPr>
      <w:r>
        <w:rPr>
          <w:sz w:val="22"/>
        </w:rPr>
        <w:br/>
        <w:t>Lodgement of Proxy</w:t>
      </w:r>
    </w:p>
    <w:p w14:paraId="0FD46617" w14:textId="0ED1F23F" w:rsidR="00D22EBB" w:rsidRDefault="00000000">
      <w:r>
        <w:t>This proxy form must be received by the Secretary no later than 24 hours before the AGM.</w:t>
      </w:r>
      <w:r>
        <w:br/>
      </w:r>
      <w:r>
        <w:br/>
        <w:t xml:space="preserve">Email to: </w:t>
      </w:r>
      <w:hyperlink r:id="rId6" w:history="1">
        <w:r w:rsidR="00EE10B2" w:rsidRPr="00355D6E">
          <w:rPr>
            <w:rStyle w:val="Hyperlink"/>
          </w:rPr>
          <w:t>info@fleurieufood.com</w:t>
        </w:r>
      </w:hyperlink>
      <w:r w:rsidR="00EE10B2">
        <w:t xml:space="preserve"> </w:t>
      </w:r>
      <w:r>
        <w:br/>
        <w:t>or post/deliver to</w:t>
      </w:r>
      <w:r w:rsidR="00EE10B2">
        <w:t xml:space="preserve"> one of committee members: Todd Steele, Julie Cavanagh, Sean Mulholland, Mel Hollick, Tamara Piec, Jim Casey, Debbie Trajanovski</w:t>
      </w:r>
    </w:p>
    <w:sectPr w:rsidR="00D22E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9102611">
    <w:abstractNumId w:val="8"/>
  </w:num>
  <w:num w:numId="2" w16cid:durableId="2041054042">
    <w:abstractNumId w:val="6"/>
  </w:num>
  <w:num w:numId="3" w16cid:durableId="53436146">
    <w:abstractNumId w:val="5"/>
  </w:num>
  <w:num w:numId="4" w16cid:durableId="1537039726">
    <w:abstractNumId w:val="4"/>
  </w:num>
  <w:num w:numId="5" w16cid:durableId="999456059">
    <w:abstractNumId w:val="7"/>
  </w:num>
  <w:num w:numId="6" w16cid:durableId="939142778">
    <w:abstractNumId w:val="3"/>
  </w:num>
  <w:num w:numId="7" w16cid:durableId="1156804087">
    <w:abstractNumId w:val="2"/>
  </w:num>
  <w:num w:numId="8" w16cid:durableId="473723445">
    <w:abstractNumId w:val="1"/>
  </w:num>
  <w:num w:numId="9" w16cid:durableId="94604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02F"/>
    <w:rsid w:val="0015074B"/>
    <w:rsid w:val="001D16E0"/>
    <w:rsid w:val="0029639D"/>
    <w:rsid w:val="002C331B"/>
    <w:rsid w:val="00326F90"/>
    <w:rsid w:val="00AA1D8D"/>
    <w:rsid w:val="00B47730"/>
    <w:rsid w:val="00CB0664"/>
    <w:rsid w:val="00D22EBB"/>
    <w:rsid w:val="00EE10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548EF9"/>
  <w14:defaultImageDpi w14:val="300"/>
  <w15:docId w15:val="{EEE93879-2F44-427F-81E7-29171B21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E10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fleurieufoo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Mel Hollick</cp:lastModifiedBy>
  <cp:revision>3</cp:revision>
  <dcterms:created xsi:type="dcterms:W3CDTF">2025-10-07T20:31:00Z</dcterms:created>
  <dcterms:modified xsi:type="dcterms:W3CDTF">2025-10-07T20:32:00Z</dcterms:modified>
  <cp:category/>
</cp:coreProperties>
</file>